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SharonTate    </w:t>
      </w:r>
      <w:r>
        <w:t xml:space="preserve">   Murderer    </w:t>
      </w:r>
      <w:r>
        <w:t xml:space="preserve">   SteveWeiss    </w:t>
      </w:r>
      <w:r>
        <w:t xml:space="preserve">   DetectiveBuzz    </w:t>
      </w:r>
      <w:r>
        <w:t xml:space="preserve">   NutMan    </w:t>
      </w:r>
      <w:r>
        <w:t xml:space="preserve">   Evidence    </w:t>
      </w:r>
      <w:r>
        <w:t xml:space="preserve">   SerialKiller    </w:t>
      </w:r>
      <w:r>
        <w:t xml:space="preserve">   Procedual    </w:t>
      </w:r>
      <w:r>
        <w:t xml:space="preserve">   LAPD    </w:t>
      </w:r>
      <w:r>
        <w:t xml:space="preserve">   Gun    </w:t>
      </w:r>
      <w:r>
        <w:t xml:space="preserve">   OfficerGranado    </w:t>
      </w:r>
      <w:r>
        <w:t xml:space="preserve">   Forensic    </w:t>
      </w:r>
      <w:r>
        <w:t xml:space="preserve">   BloodingClothingl    </w:t>
      </w:r>
      <w:r>
        <w:t xml:space="preserve">   Knives    </w:t>
      </w:r>
      <w:r>
        <w:t xml:space="preserve">   Arvine    </w:t>
      </w:r>
      <w:r>
        <w:t xml:space="preserve">   Prosecution    </w:t>
      </w:r>
      <w:r>
        <w:t xml:space="preserve">   Fingerprints    </w:t>
      </w:r>
      <w:r>
        <w:t xml:space="preserve">   ChamberofGun    </w:t>
      </w:r>
      <w:r>
        <w:t xml:space="preserve">   BloodSamples    </w:t>
      </w:r>
      <w:r>
        <w:t xml:space="preserve">   SusanAtkins    </w:t>
      </w:r>
      <w:r>
        <w:t xml:space="preserve">   LindaCasavin    </w:t>
      </w:r>
      <w:r>
        <w:t xml:space="preserve">   PatriciaKrinkel    </w:t>
      </w:r>
      <w:r>
        <w:t xml:space="preserve">   TexWatson    </w:t>
      </w:r>
      <w:r>
        <w:t xml:space="preserve">   CharlesManson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2021-10-11T16:31:37Z</dcterms:created>
  <dcterms:modified xsi:type="dcterms:W3CDTF">2021-10-11T16:31:37Z</dcterms:modified>
</cp:coreProperties>
</file>