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SERIES OF UNFORTUNATE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carmelita    </w:t>
      </w:r>
      <w:r>
        <w:t xml:space="preserve">   esme    </w:t>
      </w:r>
      <w:r>
        <w:t xml:space="preserve">   twelve    </w:t>
      </w:r>
      <w:r>
        <w:t xml:space="preserve">   count olaf    </w:t>
      </w:r>
      <w:r>
        <w:t xml:space="preserve">   lemony snicket    </w:t>
      </w:r>
      <w:r>
        <w:t xml:space="preserve">   peril    </w:t>
      </w:r>
      <w:r>
        <w:t xml:space="preserve">   Geraldine    </w:t>
      </w:r>
      <w:r>
        <w:t xml:space="preserve">   penultimate    </w:t>
      </w:r>
      <w:r>
        <w:t xml:space="preserve">   violet    </w:t>
      </w:r>
      <w:r>
        <w:t xml:space="preserve">   baudelaires    </w:t>
      </w:r>
      <w:r>
        <w:t xml:space="preserve">   Klaus    </w:t>
      </w:r>
      <w:r>
        <w:t xml:space="preserve">   sunny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SERIES OF UNFORTUNATE EVENTS</dc:title>
  <dcterms:created xsi:type="dcterms:W3CDTF">2021-10-11T16:31:22Z</dcterms:created>
  <dcterms:modified xsi:type="dcterms:W3CDTF">2021-10-11T16:31:22Z</dcterms:modified>
</cp:coreProperties>
</file>