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PROPHETS    </w:t>
      </w:r>
      <w:r>
        <w:t xml:space="preserve">   REWARD    </w:t>
      </w:r>
      <w:r>
        <w:t xml:space="preserve">   REPROACH    </w:t>
      </w:r>
      <w:r>
        <w:t xml:space="preserve">   HEAVENS    </w:t>
      </w:r>
      <w:r>
        <w:t xml:space="preserve">   peacemakers    </w:t>
      </w:r>
      <w:r>
        <w:t xml:space="preserve">   GOD    </w:t>
      </w:r>
      <w:r>
        <w:t xml:space="preserve">   HEART    </w:t>
      </w:r>
      <w:r>
        <w:t xml:space="preserve">   MERCIFUL    </w:t>
      </w:r>
      <w:r>
        <w:t xml:space="preserve">   RIGHTEOUSNESS    </w:t>
      </w:r>
      <w:r>
        <w:t xml:space="preserve">   mild-tempered    </w:t>
      </w:r>
      <w:r>
        <w:t xml:space="preserve">   comforted    </w:t>
      </w:r>
      <w:r>
        <w:t xml:space="preserve">   MOURN    </w:t>
      </w:r>
      <w:r>
        <w:t xml:space="preserve">   KINGDOM    </w:t>
      </w:r>
      <w:r>
        <w:t xml:space="preserve">   SPIRITUAL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</dc:title>
  <dcterms:created xsi:type="dcterms:W3CDTF">2021-10-11T16:31:01Z</dcterms:created>
  <dcterms:modified xsi:type="dcterms:W3CDTF">2021-10-11T16:31:01Z</dcterms:modified>
</cp:coreProperties>
</file>