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SERVING UP SOME 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Solid, inner layer of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 layer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tectonic plates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tectonic plates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new oceanic lithosphere forms as magma rises toward the surface and solidifies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tectonic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Fault when rocks are pushed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break in rock that is due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hypothesis that states that the continents once formed a single landmass, broke up and drifted to their present day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, violent shaking of the earth caused by shifting of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Pieces of Lithosphere that move around on top of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layer of rock between the earths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 and solid outermost layer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tectonic plates slide past each other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center part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Liquid, outer layer of the core. Produced the earth's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 layer of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Continents as one single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crust and upper mantle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SERVING UP SOME PLATE TECTONICS </dc:title>
  <dcterms:created xsi:type="dcterms:W3CDTF">2021-10-11T16:30:52Z</dcterms:created>
  <dcterms:modified xsi:type="dcterms:W3CDTF">2021-10-11T16:30:52Z</dcterms:modified>
</cp:coreProperties>
</file>