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SERVING</w:t>
      </w:r>
    </w:p>
    <w:p>
      <w:pPr>
        <w:pStyle w:val="Questions"/>
      </w:pPr>
      <w:r>
        <w:t xml:space="preserve">1. SJTU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AMN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JSSEU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HCRITS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MOCE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VDSERE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RVESE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ADN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IEGV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EILF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25. SRMAON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ORF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MYNA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SERVING</dc:title>
  <dcterms:created xsi:type="dcterms:W3CDTF">2021-10-11T16:31:29Z</dcterms:created>
  <dcterms:modified xsi:type="dcterms:W3CDTF">2021-10-11T16:31:29Z</dcterms:modified>
</cp:coreProperties>
</file>