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SERVSAFE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immersion probe is an example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This bacteria is linked to poultry and eggs, meat, and dairy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 types of pathogens that can contaminate food and cause foodborne illness are bacteria, viruses, fungi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Hazards that make food unsafe are biological, physical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Tiny, harmful lifeforms that cannot be seen, touched or smelled are known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bacteria is linked to ready-to-eat foods and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 seconds needed to properly wash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Bacteria needs six conditions to grow. What is the abbreviation for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Visible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ice-point method or boiling-point method is used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 Foods that are easily contaminated by hands, such as salads containing TCS food is linked to which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first-in, first-out system is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Worn when handling ready to eat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Reduces pathogens on a surface to safe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Raw or undercooked ground meat is linked to this bacteria...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SERVSAFE CROSSWORD PUZZLE</dc:title>
  <dcterms:created xsi:type="dcterms:W3CDTF">2021-10-11T16:31:09Z</dcterms:created>
  <dcterms:modified xsi:type="dcterms:W3CDTF">2021-10-11T16:31:09Z</dcterms:modified>
</cp:coreProperties>
</file>