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Ud    </w:t>
      </w:r>
      <w:r>
        <w:t xml:space="preserve">   Ella    </w:t>
      </w:r>
      <w:r>
        <w:t xml:space="preserve">   El    </w:t>
      </w:r>
      <w:r>
        <w:t xml:space="preserve">   Uds    </w:t>
      </w:r>
      <w:r>
        <w:t xml:space="preserve">   Ellas    </w:t>
      </w:r>
      <w:r>
        <w:t xml:space="preserve">   Ellos    </w:t>
      </w:r>
      <w:r>
        <w:t xml:space="preserve">   Tu    </w:t>
      </w:r>
      <w:r>
        <w:t xml:space="preserve">   Vosotros    </w:t>
      </w:r>
      <w:r>
        <w:t xml:space="preserve">   Nosotros    </w:t>
      </w:r>
      <w:r>
        <w:t xml:space="preserve">   Es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Eres    </w:t>
      </w:r>
      <w:r>
        <w:t xml:space="preserve">   Yo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Word Search</dc:title>
  <dcterms:created xsi:type="dcterms:W3CDTF">2021-10-11T16:30:19Z</dcterms:created>
  <dcterms:modified xsi:type="dcterms:W3CDTF">2021-10-11T16:30:19Z</dcterms:modified>
</cp:coreProperties>
</file>