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VOCAL    </w:t>
      </w:r>
      <w:r>
        <w:t xml:space="preserve">   HIP HOP    </w:t>
      </w:r>
      <w:r>
        <w:t xml:space="preserve">   HOSHI    </w:t>
      </w:r>
      <w:r>
        <w:t xml:space="preserve">   THE8    </w:t>
      </w:r>
      <w:r>
        <w:t xml:space="preserve">   DINO    </w:t>
      </w:r>
      <w:r>
        <w:t xml:space="preserve">   DOKYEOM    </w:t>
      </w:r>
      <w:r>
        <w:t xml:space="preserve">   MINGYU    </w:t>
      </w:r>
      <w:r>
        <w:t xml:space="preserve">   WONWOO    </w:t>
      </w:r>
      <w:r>
        <w:t xml:space="preserve">   SEUNGKWAN    </w:t>
      </w:r>
      <w:r>
        <w:t xml:space="preserve">   JUN    </w:t>
      </w:r>
      <w:r>
        <w:t xml:space="preserve">   WOOZI    </w:t>
      </w:r>
      <w:r>
        <w:t xml:space="preserve">   VERNON    </w:t>
      </w:r>
      <w:r>
        <w:t xml:space="preserve">   JOSHUA    </w:t>
      </w:r>
      <w:r>
        <w:t xml:space="preserve">   JEONGHAN    </w:t>
      </w:r>
      <w:r>
        <w:t xml:space="preserve">   S.COUPS    </w:t>
      </w:r>
      <w:r>
        <w:t xml:space="preserve">   PLEDIS ENTERTAINMENT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SEVENTEEN </dc:title>
  <dcterms:created xsi:type="dcterms:W3CDTF">2021-10-11T16:31:39Z</dcterms:created>
  <dcterms:modified xsi:type="dcterms:W3CDTF">2021-10-11T16:31:39Z</dcterms:modified>
</cp:coreProperties>
</file>