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SEVEN HABITS OF HAPPY KIDS</w:t>
      </w:r>
    </w:p>
    <w:p>
      <w:pPr>
        <w:pStyle w:val="Questions"/>
      </w:pPr>
      <w:r>
        <w:t xml:space="preserve">1. OPIVATCRE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IEYGSNRZE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NSDTRADNEU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RSPANEH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KTHNI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NWI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EBING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NMID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TPU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RSFIT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TNSIGH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SAW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HTE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ESEK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TWHI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DEN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SEVEN HABITS OF HAPPY KIDS</dc:title>
  <dcterms:created xsi:type="dcterms:W3CDTF">2021-10-11T16:32:31Z</dcterms:created>
  <dcterms:modified xsi:type="dcterms:W3CDTF">2021-10-11T16:32:31Z</dcterms:modified>
</cp:coreProperties>
</file>