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SEWING EQUIPMENT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cut things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keep your pins safe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you need scissors for this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this does the stiching for you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use these to hold fabric in place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cloth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Use it to stitch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protect your thumb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sharp with a pointed 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draw lines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SEWING EQUIPMENT</dc:title>
  <dcterms:created xsi:type="dcterms:W3CDTF">2021-10-11T16:31:22Z</dcterms:created>
  <dcterms:modified xsi:type="dcterms:W3CDTF">2021-10-11T16:31:22Z</dcterms:modified>
</cp:coreProperties>
</file>