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SEWING SCRAMBLE</w:t>
      </w:r>
    </w:p>
    <w:p>
      <w:pPr>
        <w:pStyle w:val="Questions"/>
      </w:pPr>
      <w:r>
        <w:t xml:space="preserve">1. VSEALEG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UPPLEIAQ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HSAGNIS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NDINBIG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QRIELTU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RYROTA TRTECU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EBRRDO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AEMTLPTE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ETDARH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MSESA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GADAREY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TAITGBN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GCPEIIN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OBIBBSN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RSCSPA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LMTHBIE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NKBCIGA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AWGREEHFTTHEI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EURRLS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CMAHR SREQAU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BGDINNI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SAIB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PISN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OHCWTKARP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SSSOSCRI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SCRAMBLE</dc:title>
  <dcterms:created xsi:type="dcterms:W3CDTF">2021-10-11T16:32:47Z</dcterms:created>
  <dcterms:modified xsi:type="dcterms:W3CDTF">2021-10-11T16:32:47Z</dcterms:modified>
</cp:coreProperties>
</file>