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SEWING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fashion    </w:t>
      </w:r>
      <w:r>
        <w:t xml:space="preserve">   overlock    </w:t>
      </w:r>
      <w:r>
        <w:t xml:space="preserve">   repair    </w:t>
      </w:r>
      <w:r>
        <w:t xml:space="preserve">   binding    </w:t>
      </w:r>
      <w:r>
        <w:t xml:space="preserve">   elastic    </w:t>
      </w:r>
      <w:r>
        <w:t xml:space="preserve">   man-made    </w:t>
      </w:r>
      <w:r>
        <w:t xml:space="preserve">   natural    </w:t>
      </w:r>
      <w:r>
        <w:t xml:space="preserve">   care    </w:t>
      </w:r>
      <w:r>
        <w:t xml:space="preserve">   spinning    </w:t>
      </w:r>
      <w:r>
        <w:t xml:space="preserve">   flexible    </w:t>
      </w:r>
      <w:r>
        <w:t xml:space="preserve">   knitting    </w:t>
      </w:r>
      <w:r>
        <w:t xml:space="preserve">   loom    </w:t>
      </w:r>
      <w:r>
        <w:t xml:space="preserve">   weaving    </w:t>
      </w:r>
      <w:r>
        <w:t xml:space="preserve">   hem    </w:t>
      </w:r>
      <w:r>
        <w:t xml:space="preserve">   seam    </w:t>
      </w:r>
      <w:r>
        <w:t xml:space="preserve">   polyester    </w:t>
      </w:r>
      <w:r>
        <w:t xml:space="preserve">   silk    </w:t>
      </w:r>
      <w:r>
        <w:t xml:space="preserve">   flax    </w:t>
      </w:r>
      <w:r>
        <w:t xml:space="preserve">   wool    </w:t>
      </w:r>
      <w:r>
        <w:t xml:space="preserve">   cotton    </w:t>
      </w:r>
      <w:r>
        <w:t xml:space="preserve">   fibres    </w:t>
      </w:r>
      <w:r>
        <w:t xml:space="preserve">   selvedge    </w:t>
      </w:r>
      <w:r>
        <w:t xml:space="preserve">   pattern    </w:t>
      </w:r>
      <w:r>
        <w:t xml:space="preserve">   press    </w:t>
      </w:r>
      <w:r>
        <w:t xml:space="preserve">   bobbin    </w:t>
      </w:r>
      <w:r>
        <w:t xml:space="preserve">   pin cushion    </w:t>
      </w:r>
      <w:r>
        <w:t xml:space="preserve">   scissors    </w:t>
      </w:r>
      <w:r>
        <w:t xml:space="preserve">   ribbon    </w:t>
      </w:r>
      <w:r>
        <w:t xml:space="preserve">   pin    </w:t>
      </w:r>
      <w:r>
        <w:t xml:space="preserve">   thread    </w:t>
      </w:r>
      <w:r>
        <w:t xml:space="preserve">   zig zag    </w:t>
      </w:r>
      <w:r>
        <w:t xml:space="preserve">   stitch selector    </w:t>
      </w:r>
      <w:r>
        <w:t xml:space="preserve">   presser foot    </w:t>
      </w:r>
      <w:r>
        <w:t xml:space="preserve">   Needle    </w:t>
      </w:r>
      <w:r>
        <w:t xml:space="preserve">   Button    </w:t>
      </w:r>
      <w:r>
        <w:t xml:space="preserve">   Zipper    </w:t>
      </w:r>
      <w:r>
        <w:t xml:space="preserve">   Properties    </w:t>
      </w:r>
      <w:r>
        <w:t xml:space="preserve">   Yarn    </w:t>
      </w:r>
      <w:r>
        <w:t xml:space="preserve">   Unpicker    </w:t>
      </w:r>
      <w:r>
        <w:t xml:space="preserve">   Stretch    </w:t>
      </w:r>
      <w:r>
        <w:t xml:space="preserve">   Thimble    </w:t>
      </w:r>
      <w:r>
        <w:t xml:space="preserve">   Fabric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TERMS</dc:title>
  <dcterms:created xsi:type="dcterms:W3CDTF">2021-10-11T16:31:44Z</dcterms:created>
  <dcterms:modified xsi:type="dcterms:W3CDTF">2021-10-11T16:31:44Z</dcterms:modified>
</cp:coreProperties>
</file>