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ASSAULT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 INVOLVING SEXUAL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UNLAWFUL SEXUAL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AND MAKING CALLS AND TEXT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 ACT OF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ABUSE OF A WOMEN OR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CARRIES OUT HARMFUL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CRIME COMMITTED BY SOMEONE VICTIM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REFERRED AS MOLESTATION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INDUCES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RESPECT PERSON'S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SEX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INFLICTS PHYSICAL ABUSE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NAME OF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OR COERCED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FUNDS PROVIDED TO PROSECUTE VIOLENT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FORCEFUL TOUCHING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</dc:title>
  <dcterms:created xsi:type="dcterms:W3CDTF">2021-10-11T16:32:40Z</dcterms:created>
  <dcterms:modified xsi:type="dcterms:W3CDTF">2021-10-11T16:32:40Z</dcterms:modified>
</cp:coreProperties>
</file>