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ASSAULT AWARENESS and PREVENTION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Bystander    </w:t>
      </w:r>
      <w:r>
        <w:t xml:space="preserve">   Confidentiality    </w:t>
      </w:r>
      <w:r>
        <w:t xml:space="preserve">   Consent    </w:t>
      </w:r>
      <w:r>
        <w:t xml:space="preserve">   Counseling    </w:t>
      </w:r>
      <w:r>
        <w:t xml:space="preserve">   Criminal Jurisdiction    </w:t>
      </w:r>
      <w:r>
        <w:t xml:space="preserve">   Crisis Intervention    </w:t>
      </w:r>
      <w:r>
        <w:t xml:space="preserve">   Dating Violence    </w:t>
      </w:r>
      <w:r>
        <w:t xml:space="preserve">   Domestic Violence    </w:t>
      </w:r>
      <w:r>
        <w:t xml:space="preserve">   Empathize    </w:t>
      </w:r>
      <w:r>
        <w:t xml:space="preserve">   Harassment    </w:t>
      </w:r>
      <w:r>
        <w:t xml:space="preserve">   Intimidation    </w:t>
      </w:r>
      <w:r>
        <w:t xml:space="preserve">   Rape    </w:t>
      </w:r>
      <w:r>
        <w:t xml:space="preserve">   Restricted Reporting    </w:t>
      </w:r>
      <w:r>
        <w:t xml:space="preserve">   SAFE Kit    </w:t>
      </w:r>
      <w:r>
        <w:t xml:space="preserve">   SAPR Program    </w:t>
      </w:r>
      <w:r>
        <w:t xml:space="preserve">   SAPR VA    </w:t>
      </w:r>
      <w:r>
        <w:t xml:space="preserve">   SAPRO    </w:t>
      </w:r>
      <w:r>
        <w:t xml:space="preserve">   SARC    </w:t>
      </w:r>
      <w:r>
        <w:t xml:space="preserve">   SART    </w:t>
      </w:r>
      <w:r>
        <w:t xml:space="preserve">   Sex Trafficking    </w:t>
      </w:r>
      <w:r>
        <w:t xml:space="preserve">   Sex Violence    </w:t>
      </w:r>
      <w:r>
        <w:t xml:space="preserve">   Sexual Assault    </w:t>
      </w:r>
      <w:r>
        <w:t xml:space="preserve">   Sexual Harassment    </w:t>
      </w:r>
      <w:r>
        <w:t xml:space="preserve">   SHARP    </w:t>
      </w:r>
      <w:r>
        <w:t xml:space="preserve">   Survivor    </w:t>
      </w:r>
      <w:r>
        <w:t xml:space="preserve">   Unrestricted Reporting    </w:t>
      </w:r>
      <w:r>
        <w:t xml:space="preserve">   Victim    </w:t>
      </w:r>
      <w:r>
        <w:t xml:space="preserve">   Victim Impact Statement    </w:t>
      </w:r>
      <w:r>
        <w:t xml:space="preserve">   Victims of Crime Act    </w:t>
      </w:r>
      <w:r>
        <w:t xml:space="preserve">   Violence Against Women Act    </w:t>
      </w:r>
      <w:r>
        <w:t xml:space="preserve">   Wrap Around Services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ASSAULT AWARENESS and PREVENTION MONTH</dc:title>
  <dcterms:created xsi:type="dcterms:W3CDTF">2021-10-11T16:34:16Z</dcterms:created>
  <dcterms:modified xsi:type="dcterms:W3CDTF">2021-10-11T16:34:16Z</dcterms:modified>
</cp:coreProperties>
</file>