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ASSAULT ON COLLEGE CAMPUSES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program was adopted by FSU that seeks to educate students about consent, prevention, and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in every ____ women are sexually assaulted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attempted or completed attack that includes unwanted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___% of people who rape are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program is used as a National Sexual Assault Hotline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programs intended to help those who are most vulnerable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females experience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cases involving athletes actually go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crimes that are illegal because they are bad in themselves or inherently wrong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federal gender equality law stating that all sexual assaults must be investigated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ASSAULT ON COLLEGE CAMPUSES</dc:title>
  <dcterms:created xsi:type="dcterms:W3CDTF">2021-10-11T16:32:38Z</dcterms:created>
  <dcterms:modified xsi:type="dcterms:W3CDTF">2021-10-11T16:32:38Z</dcterms:modified>
</cp:coreProperties>
</file>