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SEXUAL EDUCATAION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Female Hormone?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Age of consent for sexual intercourse?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women experience once a month?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persons sexual orientation?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Female sex organ?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should be given before sexual intercourse form both involved?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STI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Male Hormone?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most common form of contraceptions?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Male sex organ?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 EDUCATAION</dc:title>
  <dcterms:created xsi:type="dcterms:W3CDTF">2021-10-11T16:33:12Z</dcterms:created>
  <dcterms:modified xsi:type="dcterms:W3CDTF">2021-10-11T16:33:12Z</dcterms:modified>
</cp:coreProperties>
</file>