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BACTERIAL VAGINOSIS    </w:t>
      </w:r>
      <w:r>
        <w:t xml:space="preserve">   CHLAMYDIA    </w:t>
      </w:r>
      <w:r>
        <w:t xml:space="preserve">   CONDOMS    </w:t>
      </w:r>
      <w:r>
        <w:t xml:space="preserve">   GONORRHEA    </w:t>
      </w:r>
      <w:r>
        <w:t xml:space="preserve">   HERPES    </w:t>
      </w:r>
      <w:r>
        <w:t xml:space="preserve">   HIV    </w:t>
      </w:r>
      <w:r>
        <w:t xml:space="preserve">   HUMAN PAPILLOMA VIRUS    </w:t>
      </w:r>
      <w:r>
        <w:t xml:space="preserve">   INFECTION    </w:t>
      </w:r>
      <w:r>
        <w:t xml:space="preserve">   LONG TERM EFFECT    </w:t>
      </w:r>
      <w:r>
        <w:t xml:space="preserve">   PROTECTION    </w:t>
      </w:r>
      <w:r>
        <w:t xml:space="preserve">   RELATIONSHIP    </w:t>
      </w:r>
      <w:r>
        <w:t xml:space="preserve">   SAFE SEX    </w:t>
      </w:r>
      <w:r>
        <w:t xml:space="preserve">   SEX    </w:t>
      </w:r>
      <w:r>
        <w:t xml:space="preserve">   SEXUAL HEALTH    </w:t>
      </w:r>
      <w:r>
        <w:t xml:space="preserve">   SHORT TERM EFFECT    </w:t>
      </w:r>
      <w:r>
        <w:t xml:space="preserve">   SKIN TO SKIN    </w:t>
      </w:r>
      <w:r>
        <w:t xml:space="preserve">   STI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2021-10-11T16:32:45Z</dcterms:created>
  <dcterms:modified xsi:type="dcterms:W3CDTF">2021-10-11T16:32:45Z</dcterms:modified>
</cp:coreProperties>
</file>