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EDUCATION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gets longer for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Sperm comes out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gets bigger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gender that hits puberty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of getting taller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may get more ____________ on her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sex hormone is released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sex hormone realesed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gets hairy for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gender get more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male part gets more hairy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might start her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EDUCATION CROSSWORD</dc:title>
  <dcterms:created xsi:type="dcterms:W3CDTF">2021-10-11T16:33:21Z</dcterms:created>
  <dcterms:modified xsi:type="dcterms:W3CDTF">2021-10-11T16:33:21Z</dcterms:modified>
</cp:coreProperties>
</file>