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 ED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embryo    </w:t>
      </w:r>
      <w:r>
        <w:t xml:space="preserve">   prostate    </w:t>
      </w:r>
      <w:r>
        <w:t xml:space="preserve">   urethra    </w:t>
      </w:r>
      <w:r>
        <w:t xml:space="preserve">   menstruation    </w:t>
      </w:r>
      <w:r>
        <w:t xml:space="preserve">   testosterone    </w:t>
      </w:r>
      <w:r>
        <w:t xml:space="preserve">   bladder    </w:t>
      </w:r>
      <w:r>
        <w:t xml:space="preserve">   penis    </w:t>
      </w:r>
      <w:r>
        <w:t xml:space="preserve">   sperm    </w:t>
      </w:r>
      <w:r>
        <w:t xml:space="preserve">   testicles    </w:t>
      </w:r>
      <w:r>
        <w:t xml:space="preserve">   progesterone    </w:t>
      </w:r>
      <w:r>
        <w:t xml:space="preserve">   cowpers gland    </w:t>
      </w:r>
      <w:r>
        <w:t xml:space="preserve">   vas deferens    </w:t>
      </w:r>
      <w:r>
        <w:t xml:space="preserve">   vagina    </w:t>
      </w:r>
      <w:r>
        <w:t xml:space="preserve">   fallopian tubes    </w:t>
      </w:r>
      <w:r>
        <w:t xml:space="preserve">   estrogen    </w:t>
      </w:r>
      <w:r>
        <w:t xml:space="preserve">   seminal vesicle    </w:t>
      </w:r>
      <w:r>
        <w:t xml:space="preserve">   scrotum    </w:t>
      </w:r>
      <w:r>
        <w:t xml:space="preserve">   ovaries    </w:t>
      </w:r>
      <w:r>
        <w:t xml:space="preserve">   uterus    </w:t>
      </w:r>
      <w:r>
        <w:t xml:space="preserve">   cervix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 ED WORD SEARCH</dc:title>
  <dcterms:created xsi:type="dcterms:W3CDTF">2021-10-11T16:32:18Z</dcterms:created>
  <dcterms:modified xsi:type="dcterms:W3CDTF">2021-10-11T16:32:18Z</dcterms:modified>
</cp:coreProperties>
</file>