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sti    </w:t>
      </w:r>
      <w:r>
        <w:t xml:space="preserve">   reproduction    </w:t>
      </w:r>
      <w:r>
        <w:t xml:space="preserve">   sayno    </w:t>
      </w:r>
      <w:r>
        <w:t xml:space="preserve">   everyone    </w:t>
      </w:r>
      <w:r>
        <w:t xml:space="preserve">   condom    </w:t>
      </w:r>
      <w:r>
        <w:t xml:space="preserve">   safesex    </w:t>
      </w:r>
      <w:r>
        <w:t xml:space="preserve">   teens    </w:t>
      </w:r>
      <w:r>
        <w:t xml:space="preserve">   home    </w:t>
      </w:r>
      <w:r>
        <w:t xml:space="preserve">   school    </w:t>
      </w:r>
      <w:r>
        <w:t xml:space="preserve">   age    </w:t>
      </w:r>
      <w:r>
        <w:t xml:space="preserve">   health    </w:t>
      </w:r>
      <w:r>
        <w:t xml:space="preserve">   asc    </w:t>
      </w:r>
      <w:r>
        <w:t xml:space="preserve">   terminology    </w:t>
      </w:r>
      <w:r>
        <w:t xml:space="preserve">   feelings    </w:t>
      </w:r>
      <w:r>
        <w:t xml:space="preserve">   teacher    </w:t>
      </w:r>
      <w:r>
        <w:t xml:space="preserve">   classroom    </w:t>
      </w:r>
      <w:r>
        <w:t xml:space="preserve">   std    </w:t>
      </w:r>
      <w:r>
        <w:t xml:space="preserve">   birdsbees    </w:t>
      </w:r>
      <w:r>
        <w:t xml:space="preserve">   abstinence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EDucation</dc:title>
  <dcterms:created xsi:type="dcterms:W3CDTF">2021-10-11T16:33:07Z</dcterms:created>
  <dcterms:modified xsi:type="dcterms:W3CDTF">2021-10-11T16:33:07Z</dcterms:modified>
</cp:coreProperties>
</file>