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S.E. Asia Belief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Lowest Caste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Mountains and Rivers are____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Ultimate goal of buddhists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Japan's Spirit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Shrines _______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System name for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Highest caste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basic types of relationships in society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Founder of Confucianism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Hindu's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Enlightened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Purity for Shintoism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Philosophy found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Buddhists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Confucianism?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Key for people to behave with ________ and virtue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 Rule of behavior is very important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Middle Way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Holy book for Hinduism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S.E. Asia Belief Systems</dc:title>
  <dcterms:created xsi:type="dcterms:W3CDTF">2021-10-11T15:53:59Z</dcterms:created>
  <dcterms:modified xsi:type="dcterms:W3CDTF">2021-10-11T15:53:59Z</dcterms:modified>
</cp:coreProperties>
</file>