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Asia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Five Pillars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in the Four Noble Truths and the Eight-Fold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soul does not die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beliefs that actions in this life will effect the after-life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majority of people in India follow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Hinduism, Confucianism and Buddhism are all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 should influence others by examples of moral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religion practiced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of the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Hinduism and Buddhism began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sect of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Asia Religions</dc:title>
  <dcterms:created xsi:type="dcterms:W3CDTF">2021-10-11T16:22:11Z</dcterms:created>
  <dcterms:modified xsi:type="dcterms:W3CDTF">2021-10-11T16:22:11Z</dcterms:modified>
</cp:coreProperties>
</file>