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SEÇ Bulmaca Deneme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KONTAMİNE ATIK    </w:t>
      </w:r>
      <w:r>
        <w:t xml:space="preserve">   SEÇPOLİTİKASI    </w:t>
      </w:r>
      <w:r>
        <w:t xml:space="preserve">   GAZ MASKESİ    </w:t>
      </w:r>
      <w:r>
        <w:t xml:space="preserve">   BARET    </w:t>
      </w:r>
      <w:r>
        <w:t xml:space="preserve">   İŞ AYAKKABISI    </w:t>
      </w:r>
      <w:r>
        <w:t xml:space="preserve">   KİMYASAL    </w:t>
      </w:r>
      <w:r>
        <w:t xml:space="preserve">   MSDS    </w:t>
      </w:r>
      <w:r>
        <w:t xml:space="preserve">   FİLTRE    </w:t>
      </w:r>
      <w:r>
        <w:t xml:space="preserve">   KORUYUCU DONANIM    </w:t>
      </w:r>
      <w:r>
        <w:t xml:space="preserve">   Emniyet    </w:t>
      </w:r>
      <w:r>
        <w:t xml:space="preserve">   Güvenlik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SEÇ Bulmaca Deneme</dc:title>
  <dcterms:created xsi:type="dcterms:W3CDTF">2021-10-11T16:24:29Z</dcterms:created>
  <dcterms:modified xsi:type="dcterms:W3CDTF">2021-10-11T16:24:29Z</dcterms:modified>
</cp:coreProperties>
</file>