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team is called The 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Frances top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Germanies top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South Coast Premiership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team that plays in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Premiership Champions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Successful Spanish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football team from the North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plays football at Anfield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City has 2 teams in the premiership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football team from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team that plays in 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Crossword 1</dc:title>
  <dcterms:created xsi:type="dcterms:W3CDTF">2021-10-11T16:22:20Z</dcterms:created>
  <dcterms:modified xsi:type="dcterms:W3CDTF">2021-10-11T16:22:20Z</dcterms:modified>
</cp:coreProperties>
</file>