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SFA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most useful item in your First Aid Kit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using an epinephrine auto-injector, push it against the person's outer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Signs checked during the Secondary Assessment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Should you let someone experiencing internal bleeding eat or drink?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 in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Experienced by everyone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first thing you must check during Check, Call,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C in ABC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B in ABC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A in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Done by tapping on the shoulder - check if they are______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A in ABC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 in Sample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PPE stands for Personal __________ Equipment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sign of a partial obstruction - the person can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a pregnant woman is choking, use back blows and _______ (two words).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 in Sample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is experiencing complete choking. Do you call or care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Always obtain this before providing first aid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As a first Aider, you can administer this lifesaving medication if someone is having an asthma attack.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"S" in Sample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"D" in A.E.D.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 in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effect is a barrier to providing First Aid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Access help by calling ______ / 911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If you need to leave an adult alone, roll them in the _________ 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Number of cycles of CPR you must do before moving a child or baby.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F in FAST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SFA Crossword </dc:title>
  <dcterms:created xsi:type="dcterms:W3CDTF">2021-10-11T16:33:21Z</dcterms:created>
  <dcterms:modified xsi:type="dcterms:W3CDTF">2021-10-11T16:33:21Z</dcterms:modified>
</cp:coreProperties>
</file>