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SFA SEARCHWORD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GRADUATE    </w:t>
      </w:r>
      <w:r>
        <w:t xml:space="preserve">   FRESHMAN    </w:t>
      </w:r>
      <w:r>
        <w:t xml:space="preserve">   ADMISSIONS    </w:t>
      </w:r>
      <w:r>
        <w:t xml:space="preserve">   ACADEMICS    </w:t>
      </w:r>
      <w:r>
        <w:t xml:space="preserve">   FACULTY MEMBERS    </w:t>
      </w:r>
      <w:r>
        <w:t xml:space="preserve">   TUITION    </w:t>
      </w:r>
      <w:r>
        <w:t xml:space="preserve">   UNIVERSITY    </w:t>
      </w:r>
      <w:r>
        <w:t xml:space="preserve">   ENROLLMENT    </w:t>
      </w:r>
      <w:r>
        <w:t xml:space="preserve">   TEXAS    </w:t>
      </w:r>
      <w:r>
        <w:t xml:space="preserve">   NACOGDOCHES    </w:t>
      </w:r>
      <w:r>
        <w:t xml:space="preserve">   FIELD OF STUDY    </w:t>
      </w:r>
      <w:r>
        <w:t xml:space="preserve">   STEPHEN F. AUSTIN    </w:t>
      </w:r>
      <w:r>
        <w:t xml:space="preserve">   COLLAGE    </w:t>
      </w:r>
      <w:r>
        <w:t xml:space="preserve">   LUMBERJACK    </w:t>
      </w:r>
      <w:r>
        <w:t xml:space="preserve">   SFA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 SEARCHWORD</dc:title>
  <dcterms:created xsi:type="dcterms:W3CDTF">2021-10-11T16:34:06Z</dcterms:created>
  <dcterms:modified xsi:type="dcterms:W3CDTF">2021-10-11T16:34:06Z</dcterms:modified>
</cp:coreProperties>
</file>