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eat them for breakfast, they come from a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red and round, you eat is, reminds you of pies, find it in a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find it at the front of the house, it opens and closes and is rectangular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long tube, it is like a wire, you buy it at the shops/hardware store, it is usually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soft and rectangular, you sleep in it, you find it in your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fluffy, you can find it inside or outside, it is a pet, they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buy it at the shops, it goes in your tea, it is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body full of water usually attached to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can go fast or slow, it has four wheels, you find it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colour, if you mix red and yellow together you get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SFA</dc:title>
  <dcterms:created xsi:type="dcterms:W3CDTF">2021-10-11T16:33:53Z</dcterms:created>
  <dcterms:modified xsi:type="dcterms:W3CDTF">2021-10-11T16:33:53Z</dcterms:modified>
</cp:coreProperties>
</file>