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SFBT therapy/ Narrative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Therapists are active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can occur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therapists listening for openings in stories for counter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Co-founder of the Brief Family Therapy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have the ability to resolve the challenges that life brings us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"If a miracle happened and the problem was solved overnight, how would you know it was solved, and what would be different?"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separation of clients from their _____/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stories shape our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"between now and the next time we meet, I would like you to observe, so that you can describe to me next time, what happens in your life that you want to continue to happen"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Co-founder of the Brief Family Therapy 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Times when the problem did not exist, or when the problem was not as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helping the clients realize the problem is outside of themselves, especially useful when clients have internalized diagnosis that are not 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"What have you done since you called for the appointment that has made a difference in your problem?"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co-founder of narrative therapy (1949-2008)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kind of judgement that locates a person on a normal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strengths based approach that emphasizes collaboration between client and therapist to help the client view themselves as empowered  and living their life the way they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"On a scale from 0 to 10, with 0 being how you felt when you first came to therapy, how would you rate your anxiety right now?"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help encourage the client and note their accomplishments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therapists separate the person from their problem in their mind as they listen and respond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co-founder of narrative therapy who currently works as a therapist and visiting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Clients choose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questions that ask about a moment of choice or success regarding the problem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SFBT therapy/ Narrative Therapy</dc:title>
  <dcterms:created xsi:type="dcterms:W3CDTF">2021-10-11T16:33:39Z</dcterms:created>
  <dcterms:modified xsi:type="dcterms:W3CDTF">2021-10-11T16:33:39Z</dcterms:modified>
</cp:coreProperties>
</file>