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SFF Puzzle 12-15-2017</w:t>
      </w:r>
    </w:p>
    <w:p>
      <w:pPr>
        <w:pStyle w:val="Questions"/>
      </w:pPr>
      <w:r>
        <w:t xml:space="preserve">1. ELAPNUATURRS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EUFHUPFFLF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DIOGNRYRFF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AENAVCRWL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ETHYRSNIL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EMCHDAR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OPTINSO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ONEC NOUP A MITE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SHTWGRAO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IORLSA ONMO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AHRRY OTEPRT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GAMIC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SORMNSET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SFF Puzzle 12-15-2017</dc:title>
  <dcterms:created xsi:type="dcterms:W3CDTF">2021-10-11T16:33:30Z</dcterms:created>
  <dcterms:modified xsi:type="dcterms:W3CDTF">2021-10-11T16:33:30Z</dcterms:modified>
</cp:coreProperties>
</file>