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SFJA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New year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 Davening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 after Pirkey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Stay safe keep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World stands on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Land of Milk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Took over from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Torah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Enter BH only 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 crossed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David wrote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 people angered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with respect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Sect of Hasidim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Totally disregard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Wake up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Seventy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SFJA Puzzle</dc:title>
  <dcterms:created xsi:type="dcterms:W3CDTF">2021-10-11T16:34:35Z</dcterms:created>
  <dcterms:modified xsi:type="dcterms:W3CDTF">2021-10-11T16:34:35Z</dcterms:modified>
</cp:coreProperties>
</file>