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SFMP-FC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SAME DAY ACCESS    </w:t>
      </w:r>
      <w:r>
        <w:t xml:space="preserve">   EMPLOYEE    </w:t>
      </w:r>
      <w:r>
        <w:t xml:space="preserve">   APPRECIATION    </w:t>
      </w:r>
      <w:r>
        <w:t xml:space="preserve">   EXCELLENCE    </w:t>
      </w:r>
      <w:r>
        <w:t xml:space="preserve">   BOGNER    </w:t>
      </w:r>
      <w:r>
        <w:t xml:space="preserve">   COOPER    </w:t>
      </w:r>
      <w:r>
        <w:t xml:space="preserve">   STUBBS    </w:t>
      </w:r>
      <w:r>
        <w:t xml:space="preserve">   ENGLISH    </w:t>
      </w:r>
      <w:r>
        <w:t xml:space="preserve">   BURKHOLDER    </w:t>
      </w:r>
      <w:r>
        <w:t xml:space="preserve">   LOCK    </w:t>
      </w:r>
      <w:r>
        <w:t xml:space="preserve">   KUBICKI    </w:t>
      </w:r>
      <w:r>
        <w:t xml:space="preserve">   CHAI    </w:t>
      </w:r>
      <w:r>
        <w:t xml:space="preserve">   HARDT    </w:t>
      </w:r>
      <w:r>
        <w:t xml:space="preserve">   TEAMWORK    </w:t>
      </w:r>
      <w:r>
        <w:t xml:space="preserve">   EXPERIENCE    </w:t>
      </w:r>
      <w:r>
        <w:t xml:space="preserve">   PATIENT    </w:t>
      </w:r>
      <w:r>
        <w:t xml:space="preserve">   ANNUAL WELLNESS VISIT    </w:t>
      </w:r>
      <w:r>
        <w:t xml:space="preserve">   MEDICAL    </w:t>
      </w:r>
      <w:r>
        <w:t xml:space="preserve">   COLONIAL    </w:t>
      </w:r>
      <w:r>
        <w:t xml:space="preserve">   FIRST    </w:t>
      </w:r>
      <w:r>
        <w:t xml:space="preserve">   SENTARA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SFMP-FC</dc:title>
  <dcterms:created xsi:type="dcterms:W3CDTF">2021-10-11T16:34:09Z</dcterms:created>
  <dcterms:modified xsi:type="dcterms:W3CDTF">2021-10-11T16:34:09Z</dcterms:modified>
</cp:coreProperties>
</file>