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SFST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total clues are there for the One Leg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total clues are there for the Walk and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instruction phase of WAT, __________ ________ _________ is considered a clue.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Observing two or more clues during the WAT indicates what percentage of accuracy of a BAC above .08?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study validated the SFSTs?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subject does an about face at the end of their first 9 steps on the what and turn, what clue do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__________ _________ is considered a clue for the Walk and Turn.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subject takes 12 steps on the WAT, what clue do you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consider missing heel to toe as a clue on the WAT, how far must the subjects feet be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instruction phase of WAT, __________ __________ is considered a clue.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Observing two or more clues during the OLS indicates what percentage of accuracy of a BAC above .08?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must a subject stand on one foot for the one leg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Walk and Turn is a ___ stage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and Turn and One Leg Stand are examples of a ___________ attention test.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subject must raise their arms how many inches away from their body before it can be considered a clue?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steps in each direction must a subject take in the Walk and Turn Test?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SFST</dc:title>
  <dcterms:created xsi:type="dcterms:W3CDTF">2021-10-11T16:33:41Z</dcterms:created>
  <dcterms:modified xsi:type="dcterms:W3CDTF">2021-10-11T16:33:41Z</dcterms:modified>
</cp:coreProperties>
</file>