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SFS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Testimonial Evidence    </w:t>
      </w:r>
      <w:r>
        <w:t xml:space="preserve">   Key elements    </w:t>
      </w:r>
      <w:r>
        <w:t xml:space="preserve">   Alibi    </w:t>
      </w:r>
      <w:r>
        <w:t xml:space="preserve">   Accomplice    </w:t>
      </w:r>
      <w:r>
        <w:t xml:space="preserve">   Suspect    </w:t>
      </w:r>
      <w:r>
        <w:t xml:space="preserve">   Secondary Crime Scene    </w:t>
      </w:r>
      <w:r>
        <w:t xml:space="preserve">   Primary Crime Scene    </w:t>
      </w:r>
      <w:r>
        <w:t xml:space="preserve">   Crime Scene    </w:t>
      </w:r>
      <w:r>
        <w:t xml:space="preserve">   Protocol    </w:t>
      </w:r>
      <w:r>
        <w:t xml:space="preserve">   First responder    </w:t>
      </w:r>
      <w:r>
        <w:t xml:space="preserve">   CSI Unit    </w:t>
      </w:r>
      <w:r>
        <w:t xml:space="preserve">   District Attorney     </w:t>
      </w:r>
      <w:r>
        <w:t xml:space="preserve">   Medical Examiner    </w:t>
      </w:r>
      <w:r>
        <w:t xml:space="preserve">   Specialists     </w:t>
      </w:r>
      <w:r>
        <w:t xml:space="preserve">   Detective     </w:t>
      </w:r>
      <w:r>
        <w:t xml:space="preserve">   Police officer     </w:t>
      </w:r>
      <w:r>
        <w:t xml:space="preserve">   Witness    </w:t>
      </w:r>
      <w:r>
        <w:t xml:space="preserve">   Identity    </w:t>
      </w:r>
      <w:r>
        <w:t xml:space="preserve">   Toxins    </w:t>
      </w:r>
      <w:r>
        <w:t xml:space="preserve">   Soil    </w:t>
      </w:r>
      <w:r>
        <w:t xml:space="preserve">   Lip Prints    </w:t>
      </w:r>
      <w:r>
        <w:t xml:space="preserve">   Metal    </w:t>
      </w:r>
      <w:r>
        <w:t xml:space="preserve">   Hair    </w:t>
      </w:r>
      <w:r>
        <w:t xml:space="preserve">   Glass    </w:t>
      </w:r>
      <w:r>
        <w:t xml:space="preserve">   Fingerprints     </w:t>
      </w:r>
      <w:r>
        <w:t xml:space="preserve">   Fibers    </w:t>
      </w:r>
      <w:r>
        <w:t xml:space="preserve">   Drugs    </w:t>
      </w:r>
      <w:r>
        <w:t xml:space="preserve">   Ballistics     </w:t>
      </w:r>
      <w:r>
        <w:t xml:space="preserve">   Locard's Exchange Principle     </w:t>
      </w:r>
      <w:r>
        <w:t xml:space="preserve">   Evidence    </w:t>
      </w:r>
      <w:r>
        <w:t xml:space="preserve">   Frye standard    </w:t>
      </w:r>
      <w:r>
        <w:t xml:space="preserve">   Daubert rules    </w:t>
      </w:r>
      <w:r>
        <w:t xml:space="preserve">   Daubert decision    </w:t>
      </w:r>
      <w:r>
        <w:t xml:space="preserve">   Federal Rules of Evidence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SFS 1 Vocabulary </dc:title>
  <dcterms:created xsi:type="dcterms:W3CDTF">2021-10-11T16:32:54Z</dcterms:created>
  <dcterms:modified xsi:type="dcterms:W3CDTF">2021-10-11T16:32:54Z</dcterms:modified>
</cp:coreProperties>
</file>