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SFX Make-Up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Prosthetic    </w:t>
      </w:r>
      <w:r>
        <w:t xml:space="preserve">   Adhesive    </w:t>
      </w:r>
      <w:r>
        <w:t xml:space="preserve">   Mastix    </w:t>
      </w:r>
      <w:r>
        <w:t xml:space="preserve">   Rigid collodion    </w:t>
      </w:r>
      <w:r>
        <w:t xml:space="preserve">   Tuplast    </w:t>
      </w:r>
      <w:r>
        <w:t xml:space="preserve">   Cure    </w:t>
      </w:r>
      <w:r>
        <w:t xml:space="preserve">   Blend    </w:t>
      </w:r>
      <w:r>
        <w:t xml:space="preserve">   Illustrator    </w:t>
      </w:r>
      <w:r>
        <w:t xml:space="preserve">   Sanitise    </w:t>
      </w:r>
      <w:r>
        <w:t xml:space="preserve">   Supracolour    </w:t>
      </w:r>
      <w:r>
        <w:t xml:space="preserve">   Wax    </w:t>
      </w:r>
      <w:r>
        <w:t xml:space="preserve">   Isopropyl alcohol    </w:t>
      </w:r>
      <w:r>
        <w:t xml:space="preserve">   Skin test    </w:t>
      </w:r>
      <w:r>
        <w:t xml:space="preserve">   Allergy    </w:t>
      </w:r>
      <w:r>
        <w:t xml:space="preserve">   Silicone    </w:t>
      </w:r>
      <w:r>
        <w:t xml:space="preserve">   Latex    </w:t>
      </w:r>
      <w:r>
        <w:t xml:space="preserve">   Blood    </w:t>
      </w:r>
      <w:r>
        <w:t xml:space="preserve">   Sculpt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SFX Make-Up</dc:title>
  <dcterms:created xsi:type="dcterms:W3CDTF">2021-10-11T16:33:25Z</dcterms:created>
  <dcterms:modified xsi:type="dcterms:W3CDTF">2021-10-11T16:33:25Z</dcterms:modified>
</cp:coreProperties>
</file>