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SF 49ERS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BUBBA    </w:t>
      </w:r>
      <w:r>
        <w:t xml:space="preserve">   KAPERNICK    </w:t>
      </w:r>
      <w:r>
        <w:t xml:space="preserve">   RATHMAN    </w:t>
      </w:r>
      <w:r>
        <w:t xml:space="preserve">   WOODALL    </w:t>
      </w:r>
      <w:r>
        <w:t xml:space="preserve">   CRABTREE    </w:t>
      </w:r>
      <w:r>
        <w:t xml:space="preserve">   HARBAUGH    </w:t>
      </w:r>
      <w:r>
        <w:t xml:space="preserve">   STOKES    </w:t>
      </w:r>
      <w:r>
        <w:t xml:space="preserve">   SANFRANCISCO    </w:t>
      </w:r>
      <w:r>
        <w:t xml:space="preserve">   SEASON    </w:t>
      </w:r>
      <w:r>
        <w:t xml:space="preserve">   ROOKIE    </w:t>
      </w:r>
      <w:r>
        <w:t xml:space="preserve">   MUDD    </w:t>
      </w:r>
      <w:r>
        <w:t xml:space="preserve">   BERNWANGER    </w:t>
      </w:r>
      <w:r>
        <w:t xml:space="preserve">   YARDS    </w:t>
      </w:r>
      <w:r>
        <w:t xml:space="preserve">   COACH    </w:t>
      </w:r>
      <w:r>
        <w:t xml:space="preserve">   BENCH    </w:t>
      </w:r>
      <w:r>
        <w:t xml:space="preserve">   TOUCHDOWN    </w:t>
      </w:r>
      <w:r>
        <w:t xml:space="preserve">   JONES    </w:t>
      </w:r>
      <w:r>
        <w:t xml:space="preserve">   ALEX    </w:t>
      </w:r>
      <w:r>
        <w:t xml:space="preserve">   NEWBERRY    </w:t>
      </w:r>
      <w:r>
        <w:t xml:space="preserve">   KICKER    </w:t>
      </w:r>
      <w:r>
        <w:t xml:space="preserve">   QUARTERBACK    </w:t>
      </w:r>
      <w:r>
        <w:t xml:space="preserve">   GATORADE    </w:t>
      </w:r>
      <w:r>
        <w:t xml:space="preserve">   WATER    </w:t>
      </w:r>
      <w:r>
        <w:t xml:space="preserve">   FIELDGOAL    </w:t>
      </w:r>
      <w:r>
        <w:t xml:space="preserve">   YOUNG    </w:t>
      </w:r>
      <w:r>
        <w:t xml:space="preserve">   LOTT    </w:t>
      </w:r>
      <w:r>
        <w:t xml:space="preserve">   GORE    </w:t>
      </w:r>
      <w:r>
        <w:t xml:space="preserve">   CRAIG    </w:t>
      </w:r>
      <w:r>
        <w:t xml:space="preserve">   TERREL    </w:t>
      </w:r>
      <w:r>
        <w:t xml:space="preserve">   CLARK    </w:t>
      </w:r>
      <w:r>
        <w:t xml:space="preserve">   GOULD    </w:t>
      </w:r>
      <w:r>
        <w:t xml:space="preserve">   PARK    </w:t>
      </w:r>
      <w:r>
        <w:t xml:space="preserve">   CANDLESTICK    </w:t>
      </w:r>
      <w:r>
        <w:t xml:space="preserve">   STUBBLEFIELD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 49ERS</dc:title>
  <dcterms:created xsi:type="dcterms:W3CDTF">2021-10-11T16:34:45Z</dcterms:created>
  <dcterms:modified xsi:type="dcterms:W3CDTF">2021-10-11T16:34:45Z</dcterms:modified>
</cp:coreProperties>
</file>