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SF 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stylish way to travel is in the ...... car.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Both of the Chocolate Rabbit Grandparents wear these?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cook sausages on this in 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Babies love to go out for a walk in the  ..... chair.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..... with Mother and Baby - a great way to travel.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need this item to take lots of photos when you are on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Sylvania is located deep in the woods of the ....... Forest.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Number of rooms in the Beechwood Hall.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am a member of the Squirrel Family and my initials are RW, what is my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Welcome to the Brick Oven .....!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Field View Mill has a concealed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Sylvanians tow this behind their car to go on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 the Father at Home Set, Father is sitting on a 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are the Hedgehog Family, our last name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shape is at the front of the Adventure Treasure 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the water you should always wear a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we sleep in a tent we are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summer, remember to Slip, Slop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Roof Rack with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need a life jacket and oars for this item?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umbrella in the Seaside Party set is what colour?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cold and served in a cone in the summer.  What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 the Secret Island Playhouse, you can snorkel, but what item do you need on your feet?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Hot Dogs and ..... are sold at the Hot Dog Van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There are two families whose name begin with H; one is Hedgehog, what is the other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Shop for the latest fashions at the Sylvanian ......!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 am the Silk Cat Sister, my first name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musical instrument is part of the Classic Furniture Set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 Summer</dc:title>
  <dcterms:created xsi:type="dcterms:W3CDTF">2021-10-11T16:33:09Z</dcterms:created>
  <dcterms:modified xsi:type="dcterms:W3CDTF">2021-10-11T16:33:09Z</dcterms:modified>
</cp:coreProperties>
</file>