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SGGK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ungratefully thin and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serves his sovereign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conventinalized tradition of love between knight and a noble woman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deep respect or admiration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 by cutting or slicing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quality of being honest and having strong morales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or 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perturbed or concerned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medieval knight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seeming difficult to deal with in anticipation/intimidating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someone to lose their dignity and the respect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strip or loop of cloth worn over one's shoulder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SGGK Vocabulary</dc:title>
  <dcterms:created xsi:type="dcterms:W3CDTF">2021-10-11T16:33:28Z</dcterms:created>
  <dcterms:modified xsi:type="dcterms:W3CDTF">2021-10-11T16:33:28Z</dcterms:modified>
</cp:coreProperties>
</file>