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SG festival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Freiheit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eingeboren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Bekanntschaften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Gefälligkeit, Freundlichkeit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segeln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Pilger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Soße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Preiselbeer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 festival time</dc:title>
  <dcterms:created xsi:type="dcterms:W3CDTF">2021-10-11T16:34:28Z</dcterms:created>
  <dcterms:modified xsi:type="dcterms:W3CDTF">2021-10-11T16:34:28Z</dcterms:modified>
</cp:coreProperties>
</file>