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SHABBAT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MARANATHA.    </w:t>
      </w:r>
      <w:r>
        <w:t xml:space="preserve">   MASHIACH    </w:t>
      </w:r>
      <w:r>
        <w:t xml:space="preserve">   CHRISTOS    </w:t>
      </w:r>
      <w:r>
        <w:t xml:space="preserve">   QUOTE    </w:t>
      </w:r>
      <w:r>
        <w:t xml:space="preserve">   FINISHED    </w:t>
      </w:r>
      <w:r>
        <w:t xml:space="preserve">   IS    </w:t>
      </w:r>
      <w:r>
        <w:t xml:space="preserve">   IT    </w:t>
      </w:r>
      <w:r>
        <w:t xml:space="preserve">   AINCENT OF DAYS    </w:t>
      </w:r>
      <w:r>
        <w:t xml:space="preserve">   KIM JONG UN    </w:t>
      </w:r>
      <w:r>
        <w:t xml:space="preserve">   YALL    </w:t>
      </w:r>
      <w:r>
        <w:t xml:space="preserve">   SHUSH    </w:t>
      </w:r>
      <w:r>
        <w:t xml:space="preserve">   HEY    </w:t>
      </w:r>
      <w:r>
        <w:t xml:space="preserve">   MAN HUNT    </w:t>
      </w:r>
      <w:r>
        <w:t xml:space="preserve">   HA-SEH    </w:t>
      </w:r>
      <w:r>
        <w:t xml:space="preserve">   ROAR    </w:t>
      </w:r>
      <w:r>
        <w:t xml:space="preserve">   LION    </w:t>
      </w:r>
      <w:r>
        <w:t xml:space="preserve">   LEO    </w:t>
      </w:r>
      <w:r>
        <w:t xml:space="preserve">   ZOO    </w:t>
      </w:r>
      <w:r>
        <w:t xml:space="preserve">   GEEZ    </w:t>
      </w:r>
      <w:r>
        <w:t xml:space="preserve">   WOW    </w:t>
      </w:r>
      <w:r>
        <w:t xml:space="preserve">   ELI    </w:t>
      </w:r>
      <w:r>
        <w:t xml:space="preserve">   HARD    </w:t>
      </w:r>
      <w:r>
        <w:t xml:space="preserve">   OH POT    </w:t>
      </w:r>
      <w:r>
        <w:t xml:space="preserve">   NO!    </w:t>
      </w:r>
      <w:r>
        <w:t xml:space="preserve">   YOZA    </w:t>
      </w:r>
      <w:r>
        <w:t xml:space="preserve">   EL    </w:t>
      </w:r>
      <w:r>
        <w:t xml:space="preserve">   GOD    </w:t>
      </w:r>
      <w:r>
        <w:t xml:space="preserve">   OY VEY    </w:t>
      </w:r>
      <w:r>
        <w:t xml:space="preserve">   B-SHOC    </w:t>
      </w:r>
      <w:r>
        <w:t xml:space="preserve">   DEVIL REBEL    </w:t>
      </w:r>
      <w:r>
        <w:t xml:space="preserve">   B'SHEM    </w:t>
      </w:r>
      <w:r>
        <w:t xml:space="preserve">   HA    </w:t>
      </w:r>
      <w:r>
        <w:t xml:space="preserve">   BARUCH    </w:t>
      </w:r>
      <w:r>
        <w:t xml:space="preserve">   YAH    </w:t>
      </w:r>
      <w:r>
        <w:t xml:space="preserve">   BESORAH    </w:t>
      </w:r>
      <w:r>
        <w:t xml:space="preserve">   SHALOM    </w:t>
      </w:r>
      <w:r>
        <w:t xml:space="preserve">   YOSEPH    </w:t>
      </w:r>
      <w:r>
        <w:t xml:space="preserve">   DANIEL    </w:t>
      </w:r>
      <w:r>
        <w:t xml:space="preserve">   SION    </w:t>
      </w:r>
      <w:r>
        <w:t xml:space="preserve">   MAZELTOV    </w:t>
      </w:r>
      <w:r>
        <w:t xml:space="preserve">   SHEMA    </w:t>
      </w:r>
      <w:r>
        <w:t xml:space="preserve">   UAU    </w:t>
      </w:r>
      <w:r>
        <w:t xml:space="preserve">   YOD    </w:t>
      </w:r>
      <w:r>
        <w:t xml:space="preserve">   YAHUAH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SHABBAT</dc:title>
  <dcterms:created xsi:type="dcterms:W3CDTF">2021-10-11T16:33:57Z</dcterms:created>
  <dcterms:modified xsi:type="dcterms:W3CDTF">2021-10-11T16:33:57Z</dcterms:modified>
</cp:coreProperties>
</file>