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alec    </w:t>
      </w:r>
      <w:r>
        <w:t xml:space="preserve">   Andrea    </w:t>
      </w:r>
      <w:r>
        <w:t xml:space="preserve">   Antoine    </w:t>
      </w:r>
      <w:r>
        <w:t xml:space="preserve">   clary    </w:t>
      </w:r>
      <w:r>
        <w:t xml:space="preserve">   demons    </w:t>
      </w:r>
      <w:r>
        <w:t xml:space="preserve">   downworlders    </w:t>
      </w:r>
      <w:r>
        <w:t xml:space="preserve">   institute    </w:t>
      </w:r>
      <w:r>
        <w:t xml:space="preserve">   izzy    </w:t>
      </w:r>
      <w:r>
        <w:t xml:space="preserve">   jace    </w:t>
      </w:r>
      <w:r>
        <w:t xml:space="preserve">   liam    </w:t>
      </w:r>
      <w:r>
        <w:t xml:space="preserve">   magnus    </w:t>
      </w:r>
      <w:r>
        <w:t xml:space="preserve">   mortal cup    </w:t>
      </w:r>
      <w:r>
        <w:t xml:space="preserve">   rocky    </w:t>
      </w:r>
      <w:r>
        <w:t xml:space="preserve">   shadowhunter codex    </w:t>
      </w:r>
      <w:r>
        <w:t xml:space="preserve">   shadowhunters    </w:t>
      </w:r>
      <w:r>
        <w:t xml:space="preserve">   silent brothers    </w:t>
      </w:r>
      <w:r>
        <w:t xml:space="preserve">   valentine    </w:t>
      </w:r>
      <w:r>
        <w:t xml:space="preserve">   vampires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</dc:title>
  <dcterms:created xsi:type="dcterms:W3CDTF">2021-10-11T16:33:29Z</dcterms:created>
  <dcterms:modified xsi:type="dcterms:W3CDTF">2021-10-11T16:33:29Z</dcterms:modified>
</cp:coreProperties>
</file>