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SHADOW OF THE SHARK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BOATS    </w:t>
      </w:r>
      <w:r>
        <w:t xml:space="preserve">   HOUSE    </w:t>
      </w:r>
      <w:r>
        <w:t xml:space="preserve">   MAGIC    </w:t>
      </w:r>
      <w:r>
        <w:t xml:space="preserve">   AMERICANS    </w:t>
      </w:r>
      <w:r>
        <w:t xml:space="preserve">   NATIVE    </w:t>
      </w:r>
      <w:r>
        <w:t xml:space="preserve">   GREEN    </w:t>
      </w:r>
      <w:r>
        <w:t xml:space="preserve">   GEMS    </w:t>
      </w:r>
      <w:r>
        <w:t xml:space="preserve">   THE    </w:t>
      </w:r>
      <w:r>
        <w:t xml:space="preserve">   OF    </w:t>
      </w:r>
      <w:r>
        <w:t xml:space="preserve">   SHARK    </w:t>
      </w:r>
      <w:r>
        <w:t xml:space="preserve">   SHADOW    </w:t>
      </w:r>
      <w:r>
        <w:t xml:space="preserve">   ANNIE    </w:t>
      </w:r>
      <w:r>
        <w:t xml:space="preserve">   JACK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SHADOW OF THE SHARK</dc:title>
  <dcterms:created xsi:type="dcterms:W3CDTF">2021-10-11T16:34:14Z</dcterms:created>
  <dcterms:modified xsi:type="dcterms:W3CDTF">2021-10-11T16:34:14Z</dcterms:modified>
</cp:coreProperties>
</file>