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LILITH    </w:t>
      </w:r>
      <w:r>
        <w:t xml:space="preserve">   STELE    </w:t>
      </w:r>
      <w:r>
        <w:t xml:space="preserve">   FANGS    </w:t>
      </w:r>
      <w:r>
        <w:t xml:space="preserve">   PORTAL    </w:t>
      </w:r>
      <w:r>
        <w:t xml:space="preserve">   MORTAL CUP    </w:t>
      </w:r>
      <w:r>
        <w:t xml:space="preserve">   MALEC    </w:t>
      </w:r>
      <w:r>
        <w:t xml:space="preserve">   SIZZY    </w:t>
      </w:r>
      <w:r>
        <w:t xml:space="preserve">   CLACE    </w:t>
      </w:r>
      <w:r>
        <w:t xml:space="preserve">   SANTIAGO    </w:t>
      </w:r>
      <w:r>
        <w:t xml:space="preserve">   INSTITUTE    </w:t>
      </w:r>
      <w:r>
        <w:t xml:space="preserve">   SEELIE    </w:t>
      </w:r>
      <w:r>
        <w:t xml:space="preserve">   DOWNWORLD    </w:t>
      </w:r>
      <w:r>
        <w:t xml:space="preserve">   SHADOWHUNTERS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WORLD</dc:title>
  <dcterms:created xsi:type="dcterms:W3CDTF">2021-10-11T16:34:16Z</dcterms:created>
  <dcterms:modified xsi:type="dcterms:W3CDTF">2021-10-11T16:34:16Z</dcterms:modified>
</cp:coreProperties>
</file>