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HAMLET    </w:t>
      </w:r>
      <w:r>
        <w:t xml:space="preserve">   KING LEAR    </w:t>
      </w:r>
      <w:r>
        <w:t xml:space="preserve">   MACBETH    </w:t>
      </w:r>
      <w:r>
        <w:t xml:space="preserve">   MIDSUMMER NIGHT'S DREAM    </w:t>
      </w:r>
      <w:r>
        <w:t xml:space="preserve">   MUCH ADO ABOUT NOTHING    </w:t>
      </w:r>
      <w:r>
        <w:t xml:space="preserve">   OTHELLO    </w:t>
      </w:r>
      <w:r>
        <w:t xml:space="preserve">   ROMEO AND JULIET    </w:t>
      </w:r>
      <w:r>
        <w:t xml:space="preserve">   THE MERCHANT OF VENICE    </w:t>
      </w:r>
      <w:r>
        <w:t xml:space="preserve">   THE TEMPEST    </w:t>
      </w:r>
      <w:r>
        <w:t xml:space="preserve">   TWELFTH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2021-10-12T20:55:05Z</dcterms:created>
  <dcterms:modified xsi:type="dcterms:W3CDTF">2021-10-12T20:55:05Z</dcterms:modified>
</cp:coreProperties>
</file>