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BEN JONSON    </w:t>
      </w:r>
      <w:r>
        <w:t xml:space="preserve">   CHRISTOPHER MARLOWE    </w:t>
      </w:r>
      <w:r>
        <w:t xml:space="preserve">   CONTEMPORARIES    </w:t>
      </w:r>
      <w:r>
        <w:t xml:space="preserve">   FRANCIS BEAUMONT    </w:t>
      </w:r>
      <w:r>
        <w:t xml:space="preserve">   GEORGE WILKINS    </w:t>
      </w:r>
      <w:r>
        <w:t xml:space="preserve">   JOHN FORD    </w:t>
      </w:r>
      <w:r>
        <w:t xml:space="preserve">   JOHN LYLY    </w:t>
      </w:r>
      <w:r>
        <w:t xml:space="preserve">   JOHN WEBSTER    </w:t>
      </w:r>
      <w:r>
        <w:t xml:space="preserve">   PHILIP MASSINGER    </w:t>
      </w:r>
      <w:r>
        <w:t xml:space="preserve">   THOMAS DEKKER    </w:t>
      </w:r>
      <w:r>
        <w:t xml:space="preserve">   THOMAS KYD    </w:t>
      </w:r>
      <w:r>
        <w:t xml:space="preserve">   THOMAS MIDDLETON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2021-10-11T16:34:07Z</dcterms:created>
  <dcterms:modified xsi:type="dcterms:W3CDTF">2021-10-11T16:34:07Z</dcterms:modified>
</cp:coreProperties>
</file>