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 PLAYS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TWELFTH NIGHT    </w:t>
      </w:r>
      <w:r>
        <w:t xml:space="preserve">   PERICLES    </w:t>
      </w:r>
      <w:r>
        <w:t xml:space="preserve">   MERRY WIVES OF WINDSOR    </w:t>
      </w:r>
      <w:r>
        <w:t xml:space="preserve">   TWO GENTLEMEN OF VERONA    </w:t>
      </w:r>
      <w:r>
        <w:t xml:space="preserve">   CYMBELINE    </w:t>
      </w:r>
      <w:r>
        <w:t xml:space="preserve">   TAMING OF THE SHREW    </w:t>
      </w:r>
      <w:r>
        <w:t xml:space="preserve">   RICHARD II    </w:t>
      </w:r>
      <w:r>
        <w:t xml:space="preserve">   AS YOU LIKE IT    </w:t>
      </w:r>
      <w:r>
        <w:t xml:space="preserve">   MUCH ADO ABOUT NOTHING    </w:t>
      </w:r>
      <w:r>
        <w:t xml:space="preserve">   ROMEO AND JULIET    </w:t>
      </w:r>
      <w:r>
        <w:t xml:space="preserve">   A MIDSUMMERS NIGHT DREAM    </w:t>
      </w:r>
      <w:r>
        <w:t xml:space="preserve">   HAMLET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 PLAYS</dc:title>
  <dcterms:created xsi:type="dcterms:W3CDTF">2021-10-11T16:34:42Z</dcterms:created>
  <dcterms:modified xsi:type="dcterms:W3CDTF">2021-10-11T16:34:42Z</dcterms:modified>
</cp:coreProperties>
</file>