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william shakespeare    </w:t>
      </w:r>
      <w:r>
        <w:t xml:space="preserve">   judith    </w:t>
      </w:r>
      <w:r>
        <w:t xml:space="preserve">   hamnet    </w:t>
      </w:r>
      <w:r>
        <w:t xml:space="preserve">   anne hathaway    </w:t>
      </w:r>
      <w:r>
        <w:t xml:space="preserve">   play writer    </w:t>
      </w:r>
      <w:r>
        <w:t xml:space="preserve">   othello    </w:t>
      </w:r>
      <w:r>
        <w:t xml:space="preserve">   king    </w:t>
      </w:r>
      <w:r>
        <w:t xml:space="preserve">   murder    </w:t>
      </w:r>
      <w:r>
        <w:t xml:space="preserve">   betrayal    </w:t>
      </w:r>
      <w:r>
        <w:t xml:space="preserve">   elizabethan    </w:t>
      </w:r>
      <w:r>
        <w:t xml:space="preserve">   hate    </w:t>
      </w:r>
      <w:r>
        <w:t xml:space="preserve">   tempest    </w:t>
      </w:r>
      <w:r>
        <w:t xml:space="preserve">   romeo and juliet    </w:t>
      </w:r>
      <w:r>
        <w:t xml:space="preserve">   POET    </w:t>
      </w:r>
      <w:r>
        <w:t xml:space="preserve">   macbeth    </w:t>
      </w:r>
      <w:r>
        <w:t xml:space="preserve">   LOVE    </w:t>
      </w:r>
      <w:r>
        <w:t xml:space="preserve">   LADY MACBETH    </w:t>
      </w:r>
      <w:r>
        <w:t xml:space="preserve">   king lear    </w:t>
      </w:r>
      <w:r>
        <w:t xml:space="preserve">   julius caesar    </w:t>
      </w:r>
      <w:r>
        <w:t xml:space="preserve">   hamlet    </w:t>
      </w:r>
      <w:r>
        <w:t xml:space="preserve">   ENGLISH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2021-10-11T16:33:32Z</dcterms:created>
  <dcterms:modified xsi:type="dcterms:W3CDTF">2021-10-11T16:33:32Z</dcterms:modified>
</cp:coreProperties>
</file>