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THEATRE    </w:t>
      </w:r>
      <w:r>
        <w:t xml:space="preserve">   OTHELLO    </w:t>
      </w:r>
      <w:r>
        <w:t xml:space="preserve">   JULIET    </w:t>
      </w:r>
      <w:r>
        <w:t xml:space="preserve">   ROMEO    </w:t>
      </w:r>
      <w:r>
        <w:t xml:space="preserve">   ROMANCE    </w:t>
      </w:r>
      <w:r>
        <w:t xml:space="preserve">   SHAKESPEARE    </w:t>
      </w:r>
      <w:r>
        <w:t xml:space="preserve">   MACBETH    </w:t>
      </w:r>
      <w:r>
        <w:t xml:space="preserve">   POET    </w:t>
      </w:r>
      <w:r>
        <w:t xml:space="preserve">   SONNET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2021-10-11T16:33:42Z</dcterms:created>
  <dcterms:modified xsi:type="dcterms:W3CDTF">2021-10-11T16:33:42Z</dcterms:modified>
</cp:coreProperties>
</file>