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couplets    </w:t>
      </w:r>
      <w:r>
        <w:t xml:space="preserve">   playwrite    </w:t>
      </w:r>
      <w:r>
        <w:t xml:space="preserve">   henry    </w:t>
      </w:r>
      <w:r>
        <w:t xml:space="preserve">   juliet    </w:t>
      </w:r>
      <w:r>
        <w:t xml:space="preserve">   romeo    </w:t>
      </w:r>
      <w:r>
        <w:t xml:space="preserve">   Anne hatheway    </w:t>
      </w:r>
      <w:r>
        <w:t xml:space="preserve">   hamlet    </w:t>
      </w:r>
      <w:r>
        <w:t xml:space="preserve">   Macbeth    </w:t>
      </w:r>
      <w:r>
        <w:t xml:space="preserve">   tempest    </w:t>
      </w:r>
      <w:r>
        <w:t xml:space="preserve">   capulet    </w:t>
      </w:r>
      <w:r>
        <w:t xml:space="preserve">   comdey    </w:t>
      </w:r>
      <w:r>
        <w:t xml:space="preserve">   tragedy    </w:t>
      </w:r>
      <w:r>
        <w:t xml:space="preserve">   historical    </w:t>
      </w:r>
      <w:r>
        <w:t xml:space="preserve">   queen elizabeth    </w:t>
      </w:r>
      <w:r>
        <w:t xml:space="preserve">   the theatre    </w:t>
      </w:r>
      <w:r>
        <w:t xml:space="preserve">   lord chamberlains men    </w:t>
      </w:r>
      <w:r>
        <w:t xml:space="preserve">   shakespeare    </w:t>
      </w:r>
      <w:r>
        <w:t xml:space="preserve">   lord hudson    </w:t>
      </w:r>
      <w:r>
        <w:t xml:space="preserve">   plague    </w:t>
      </w:r>
      <w:r>
        <w:t xml:space="preserve">   globe    </w:t>
      </w:r>
      <w:r>
        <w:t xml:space="preserve">   play    </w:t>
      </w:r>
      <w:r>
        <w:t xml:space="preserve">   sonnet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2021-10-11T16:33:49Z</dcterms:created>
  <dcterms:modified xsi:type="dcterms:W3CDTF">2021-10-11T16:33:49Z</dcterms:modified>
</cp:coreProperties>
</file>