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 BRUH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sebastian    </w:t>
      </w:r>
      <w:r>
        <w:t xml:space="preserve">   trinculo    </w:t>
      </w:r>
      <w:r>
        <w:t xml:space="preserve">   sycorax    </w:t>
      </w:r>
      <w:r>
        <w:t xml:space="preserve">   gonzalo    </w:t>
      </w:r>
      <w:r>
        <w:t xml:space="preserve">   stephano    </w:t>
      </w:r>
      <w:r>
        <w:t xml:space="preserve">   miranda    </w:t>
      </w:r>
      <w:r>
        <w:t xml:space="preserve">   caliban    </w:t>
      </w:r>
      <w:r>
        <w:t xml:space="preserve">   antonio    </w:t>
      </w:r>
      <w:r>
        <w:t xml:space="preserve">   fernando    </w:t>
      </w:r>
      <w:r>
        <w:t xml:space="preserve">   ariel    </w:t>
      </w:r>
      <w:r>
        <w:t xml:space="preserve">   prospero    </w:t>
      </w:r>
      <w:r>
        <w:t xml:space="preserve">   King john    </w:t>
      </w:r>
      <w:r>
        <w:t xml:space="preserve">   theglobetheatre    </w:t>
      </w:r>
      <w:r>
        <w:t xml:space="preserve">   christmas    </w:t>
      </w:r>
      <w:r>
        <w:t xml:space="preserve">   hamlet    </w:t>
      </w:r>
      <w:r>
        <w:t xml:space="preserve">   the tempest    </w:t>
      </w:r>
      <w:r>
        <w:t xml:space="preserve">   plays    </w:t>
      </w:r>
      <w:r>
        <w:t xml:space="preserve">   poems    </w:t>
      </w:r>
      <w:r>
        <w:t xml:space="preserve">   shakespear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 BRUH</dc:title>
  <dcterms:created xsi:type="dcterms:W3CDTF">2021-10-11T16:33:43Z</dcterms:created>
  <dcterms:modified xsi:type="dcterms:W3CDTF">2021-10-11T16:33:43Z</dcterms:modified>
</cp:coreProperties>
</file>