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 UP IT!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WEIGHT    </w:t>
      </w:r>
      <w:r>
        <w:t xml:space="preserve">   SUBLIMATION    </w:t>
      </w:r>
      <w:r>
        <w:t xml:space="preserve">   STATE    </w:t>
      </w:r>
      <w:r>
        <w:t xml:space="preserve">   SOLIDIFICATION    </w:t>
      </w:r>
      <w:r>
        <w:t xml:space="preserve">   SOLID    </w:t>
      </w:r>
      <w:r>
        <w:t xml:space="preserve">   PROPERTIES    </w:t>
      </w:r>
      <w:r>
        <w:t xml:space="preserve">   OXYGEN    </w:t>
      </w:r>
      <w:r>
        <w:t xml:space="preserve">   OBSERVATIONS    </w:t>
      </w:r>
      <w:r>
        <w:t xml:space="preserve">   MOLECULES    </w:t>
      </w:r>
      <w:r>
        <w:t xml:space="preserve">   MELTING    </w:t>
      </w:r>
      <w:r>
        <w:t xml:space="preserve">   MATTER    </w:t>
      </w:r>
      <w:r>
        <w:t xml:space="preserve">   LIQUID    </w:t>
      </w:r>
      <w:r>
        <w:t xml:space="preserve">   HEAT    </w:t>
      </w:r>
      <w:r>
        <w:t xml:space="preserve">   GAS    </w:t>
      </w:r>
      <w:r>
        <w:t xml:space="preserve">   EVAPORATION    </w:t>
      </w:r>
      <w:r>
        <w:t xml:space="preserve">   DEPOSITION    </w:t>
      </w:r>
      <w:r>
        <w:t xml:space="preserve">   COOL    </w:t>
      </w:r>
      <w:r>
        <w:t xml:space="preserve">   CONDENSATION    </w:t>
      </w:r>
      <w:r>
        <w:t xml:space="preserve">   CARBON MONOXIDE    </w:t>
      </w:r>
      <w:r>
        <w:t xml:space="preserve">   CARBON DIOXIDE    </w:t>
      </w:r>
      <w:r>
        <w:t xml:space="preserve">   SHAKE IT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 UP IT!</dc:title>
  <dcterms:created xsi:type="dcterms:W3CDTF">2021-10-11T16:34:41Z</dcterms:created>
  <dcterms:modified xsi:type="dcterms:W3CDTF">2021-10-11T16:34:41Z</dcterms:modified>
</cp:coreProperties>
</file>